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animals    </w:t>
      </w:r>
      <w:r>
        <w:t xml:space="preserve">   fish    </w:t>
      </w:r>
      <w:r>
        <w:t xml:space="preserve">   ocean    </w:t>
      </w:r>
      <w:r>
        <w:t xml:space="preserve">   wind    </w:t>
      </w:r>
      <w:r>
        <w:t xml:space="preserve">   solar    </w:t>
      </w:r>
      <w:r>
        <w:t xml:space="preserve">   future    </w:t>
      </w:r>
      <w:r>
        <w:t xml:space="preserve">   needs    </w:t>
      </w:r>
      <w:r>
        <w:t xml:space="preserve">   ecofriendly    </w:t>
      </w:r>
      <w:r>
        <w:t xml:space="preserve">   ecosystem    </w:t>
      </w:r>
      <w:r>
        <w:t xml:space="preserve">   sustainable    </w:t>
      </w:r>
      <w:r>
        <w:t xml:space="preserve">   micro    </w:t>
      </w:r>
      <w:r>
        <w:t xml:space="preserve">   reflect    </w:t>
      </w:r>
      <w:r>
        <w:t xml:space="preserve">   recycle    </w:t>
      </w:r>
      <w:r>
        <w:t xml:space="preserve">   reduce    </w:t>
      </w:r>
      <w:r>
        <w:t xml:space="preserve">   plankton    </w:t>
      </w:r>
      <w:r>
        <w:t xml:space="preserve">   absorb    </w:t>
      </w:r>
      <w:r>
        <w:t xml:space="preserve">   pollution    </w:t>
      </w:r>
      <w:r>
        <w:t xml:space="preserve">   share    </w:t>
      </w:r>
      <w:r>
        <w:t xml:space="preserve">   conserve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2021-10-11T18:20:59Z</dcterms:created>
  <dcterms:modified xsi:type="dcterms:W3CDTF">2021-10-11T18:20:59Z</dcterms:modified>
</cp:coreProperties>
</file>