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a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plant and animal life in the world or in a particular habitat, a high level of which is usually considered to be important and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or things belonging to someone; possessions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expanse of sea, in particular each of the main areas into which the sea is divided geographically.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of supervising or taking care of something, such as an organization or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state or quality of being 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work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aggregate of people living together in a more or less ordered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and vitality required for sustained physical or mental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2021-10-11T18:21:06Z</dcterms:created>
  <dcterms:modified xsi:type="dcterms:W3CDTF">2021-10-11T18:21:06Z</dcterms:modified>
</cp:coreProperties>
</file>