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innumerable    </w:t>
      </w:r>
      <w:r>
        <w:t xml:space="preserve">   manifold    </w:t>
      </w:r>
      <w:r>
        <w:t xml:space="preserve">   warters    </w:t>
      </w:r>
      <w:r>
        <w:t xml:space="preserve">   troubled    </w:t>
      </w:r>
      <w:r>
        <w:t xml:space="preserve">   ships    </w:t>
      </w:r>
      <w:r>
        <w:t xml:space="preserve">   earth    </w:t>
      </w:r>
      <w:r>
        <w:t xml:space="preserve">   die    </w:t>
      </w:r>
      <w:r>
        <w:t xml:space="preserve">   breath    </w:t>
      </w:r>
      <w:r>
        <w:t xml:space="preserve">   voice    </w:t>
      </w:r>
      <w:r>
        <w:t xml:space="preserve">   thunder    </w:t>
      </w:r>
      <w:r>
        <w:t xml:space="preserve">   riches    </w:t>
      </w:r>
      <w:r>
        <w:t xml:space="preserve">   leviathan    </w:t>
      </w:r>
      <w:r>
        <w:t xml:space="preserve">   garment    </w:t>
      </w:r>
      <w:r>
        <w:t xml:space="preserve">   dust    </w:t>
      </w:r>
      <w:r>
        <w:t xml:space="preserve">   deep    </w:t>
      </w:r>
      <w:r>
        <w:t xml:space="preserve">   bound    </w:t>
      </w:r>
      <w:r>
        <w:t xml:space="preserve">   valleys    </w:t>
      </w:r>
      <w:r>
        <w:t xml:space="preserve">   spirit    </w:t>
      </w:r>
      <w:r>
        <w:t xml:space="preserve">   mountains    </w:t>
      </w:r>
      <w:r>
        <w:t xml:space="preserve">   laid    </w:t>
      </w:r>
      <w:r>
        <w:t xml:space="preserve">   foundations    </w:t>
      </w:r>
      <w:r>
        <w:t xml:space="preserve">   due season    </w:t>
      </w:r>
      <w:r>
        <w:t xml:space="preserve">   creeping    </w:t>
      </w:r>
      <w:r>
        <w:t xml:space="preserve">   beasts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2021-10-11T18:19:37Z</dcterms:created>
  <dcterms:modified xsi:type="dcterms:W3CDTF">2021-10-11T18:19:37Z</dcterms:modified>
</cp:coreProperties>
</file>