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</w:t>
      </w:r>
    </w:p>
    <w:p>
      <w:pPr>
        <w:pStyle w:val="Questions"/>
      </w:pPr>
      <w:r>
        <w:t xml:space="preserve">1. RNEYGE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EOCNA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BBSHRUI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NLOOITUPL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ILFE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ICYT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EYOMCSSET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WLA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RPHTAOMSEE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CALITEM HGENCA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</dc:title>
  <dcterms:created xsi:type="dcterms:W3CDTF">2021-10-11T18:20:34Z</dcterms:created>
  <dcterms:modified xsi:type="dcterms:W3CDTF">2021-10-11T18:20:34Z</dcterms:modified>
</cp:coreProperties>
</file>