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sustaining our Church leaders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gospel    </w:t>
      </w:r>
      <w:r>
        <w:t xml:space="preserve">   Testify of Jesus Christ    </w:t>
      </w:r>
      <w:r>
        <w:t xml:space="preserve">   Voice of my Servants    </w:t>
      </w:r>
      <w:r>
        <w:t xml:space="preserve">   Warnings    </w:t>
      </w:r>
      <w:r>
        <w:t xml:space="preserve">   blessings    </w:t>
      </w:r>
      <w:r>
        <w:t xml:space="preserve">   Baptism    </w:t>
      </w:r>
      <w:r>
        <w:t xml:space="preserve">   Covenants    </w:t>
      </w:r>
      <w:r>
        <w:t xml:space="preserve">   Chosen    </w:t>
      </w:r>
      <w:r>
        <w:t xml:space="preserve">   Obedience    </w:t>
      </w:r>
      <w:r>
        <w:t xml:space="preserve">   Nephi    </w:t>
      </w:r>
      <w:r>
        <w:t xml:space="preserve">   Prophets    </w:t>
      </w:r>
      <w:r>
        <w:t xml:space="preserve">   Sustain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sustaining our Church leaders</dc:title>
  <dcterms:created xsi:type="dcterms:W3CDTF">2021-10-11T18:20:49Z</dcterms:created>
  <dcterms:modified xsi:type="dcterms:W3CDTF">2021-10-11T18:20:49Z</dcterms:modified>
</cp:coreProperties>
</file>