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sustantivos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un autobus yo es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look words up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tengo 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tool you can use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Senor games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take with you on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talking to another person you are having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visiting somewhere new you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Tienes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esta mi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es hoy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take a _____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solve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us this is sacramento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tengo dos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Spanish translation of driver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soy ____ de half moon bay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go here 5 days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Uno es 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Buenos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sustantivos</dc:title>
  <dcterms:created xsi:type="dcterms:W3CDTF">2021-10-11T18:20:52Z</dcterms:created>
  <dcterms:modified xsi:type="dcterms:W3CDTF">2021-10-11T18:20:52Z</dcterms:modified>
</cp:coreProperties>
</file>