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sut dach chi?</w:t>
      </w:r>
    </w:p>
    <w:p>
      <w:pPr>
        <w:pStyle w:val="Questions"/>
      </w:pPr>
      <w:r>
        <w:t xml:space="preserve">1. GIDIENBGED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DA NAWI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FYWONAD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OGADRDCEHR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CNAPIHOM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 EBN Y YDB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DDMI NY DDWGR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WEDI LINOB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OG LEW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 dach chi?</dc:title>
  <dcterms:created xsi:type="dcterms:W3CDTF">2021-10-11T18:21:22Z</dcterms:created>
  <dcterms:modified xsi:type="dcterms:W3CDTF">2021-10-11T18:21:22Z</dcterms:modified>
</cp:coreProperties>
</file>