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sveika mityba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koks turtingas baltymų maisto produktas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priverčia kaulus augti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ekzotinis vaisius turintis daug mineraliniu  medziagų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kokio maisto reikia vengti valgyti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reikia kad butu raumenis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turtingas riebalų maisto produktas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dėl ko mes galime bėkti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piene yra pakankamai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 valgo vegetarai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turime vengti valgyti</w:t>
            </w:r>
          </w:p>
        </w:tc>
      </w:tr>
    </w:tbl>
    <w:p>
      <w:pPr>
        <w:pStyle w:val="WordBankSmall"/>
      </w:pPr>
      <w:r>
        <w:t xml:space="preserve">   kalcis    </w:t>
      </w:r>
      <w:r>
        <w:t xml:space="preserve">   geležis    </w:t>
      </w:r>
      <w:r>
        <w:t xml:space="preserve">   sviestas    </w:t>
      </w:r>
      <w:r>
        <w:t xml:space="preserve">   pienas    </w:t>
      </w:r>
      <w:r>
        <w:t xml:space="preserve">   bananas    </w:t>
      </w:r>
      <w:r>
        <w:t xml:space="preserve">   baltymų    </w:t>
      </w:r>
      <w:r>
        <w:t xml:space="preserve">   riebus    </w:t>
      </w:r>
      <w:r>
        <w:t xml:space="preserve">   saldumynu    </w:t>
      </w:r>
      <w:r>
        <w:t xml:space="preserve">   magnis    </w:t>
      </w:r>
      <w:r>
        <w:t xml:space="preserve">   daržoves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sveika mityba</dc:title>
  <dcterms:created xsi:type="dcterms:W3CDTF">2021-10-11T18:21:47Z</dcterms:created>
  <dcterms:modified xsi:type="dcterms:W3CDTF">2021-10-11T18:21:47Z</dcterms:modified>
</cp:coreProperties>
</file>