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swahili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shindano    </w:t>
      </w:r>
      <w:r>
        <w:t xml:space="preserve">   dhabihu    </w:t>
      </w:r>
      <w:r>
        <w:t xml:space="preserve">   ugumu    </w:t>
      </w:r>
      <w:r>
        <w:t xml:space="preserve">   amana    </w:t>
      </w:r>
      <w:r>
        <w:t xml:space="preserve">   kale na kale    </w:t>
      </w:r>
      <w:r>
        <w:t xml:space="preserve">   maisha    </w:t>
      </w:r>
      <w:r>
        <w:t xml:space="preserve">   dhukuru    </w:t>
      </w:r>
      <w:r>
        <w:t xml:space="preserve">   mwalimu    </w:t>
      </w:r>
      <w:r>
        <w:t xml:space="preserve">   kitawa    </w:t>
      </w:r>
      <w:r>
        <w:t xml:space="preserve">   nuru    </w:t>
      </w:r>
      <w:r>
        <w:t xml:space="preserve">   imani    </w:t>
      </w:r>
      <w:r>
        <w:t xml:space="preserve">   soma    </w:t>
      </w:r>
      <w:r>
        <w:t xml:space="preserve">   akili    </w:t>
      </w:r>
      <w:r>
        <w:t xml:space="preserve">   bila hofu    </w:t>
      </w:r>
      <w:r>
        <w:t xml:space="preserve">   panua    </w:t>
      </w:r>
      <w:r>
        <w:t xml:space="preserve">   jenga    </w:t>
      </w:r>
      <w:r>
        <w:t xml:space="preserve">   jitahidi    </w:t>
      </w:r>
      <w:r>
        <w:t xml:space="preserve">   jasiri    </w:t>
      </w:r>
      <w:r>
        <w:t xml:space="preserve">   uchungu    </w:t>
      </w:r>
      <w:r>
        <w:t xml:space="preserve">   dhamiri    </w:t>
      </w:r>
      <w:r>
        <w:t xml:space="preserve">   busara    </w:t>
      </w:r>
      <w:r>
        <w:t xml:space="preserve">   nia    </w:t>
      </w:r>
      <w:r>
        <w:t xml:space="preserve">   kali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swahili</dc:title>
  <dcterms:created xsi:type="dcterms:W3CDTF">2021-10-11T18:22:05Z</dcterms:created>
  <dcterms:modified xsi:type="dcterms:W3CDTF">2021-10-11T18:22:05Z</dcterms:modified>
</cp:coreProperties>
</file>