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was always wearing _________ at the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Darcy told amy that the track team _____him to hang out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Wore a skull earing and took in for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Michael was a _______ at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friends with andrea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sat here every night and jenna noticed he was there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Michael ran _____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Jenna had dreams about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Jenna's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Joe couldn't go home after the party because his _____would be mad 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up a story about the case of charlie wards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he spent alot of time at her houses grandpa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Michael cleaned out the ________at Jenna's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Michael cleaned the _____ out of the flower bed at the Ward's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jenna was on the _____ with jason when she was supposed to be getting her father for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a story about the case of charlie wards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two things that were "stolen" out of joes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gun that michael had and then hid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Amy's parent were killed in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Michael ________ his driving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Michael and _______ broke up after work at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Michaels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Jenna's best frind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Jenna drank this in her dream with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Michael went to her house for comfort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2021-10-11T18:21:05Z</dcterms:created>
  <dcterms:modified xsi:type="dcterms:W3CDTF">2021-10-11T18:21:05Z</dcterms:modified>
</cp:coreProperties>
</file>