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swamp group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southeastern    </w:t>
      </w:r>
      <w:r>
        <w:t xml:space="preserve">   great dismal swamp    </w:t>
      </w:r>
      <w:r>
        <w:t xml:space="preserve">   great cypress swamp    </w:t>
      </w:r>
      <w:r>
        <w:t xml:space="preserve">   barley barber swamp    </w:t>
      </w:r>
      <w:r>
        <w:t xml:space="preserve">   okefenokee swamp    </w:t>
      </w:r>
      <w:r>
        <w:t xml:space="preserve">   everglades    </w:t>
      </w:r>
      <w:r>
        <w:t xml:space="preserve">   united states     </w:t>
      </w:r>
      <w:r>
        <w:t xml:space="preserve">   famous swamps     </w:t>
      </w:r>
      <w:r>
        <w:t xml:space="preserve">   flooded    </w:t>
      </w:r>
      <w:r>
        <w:t xml:space="preserve">   duckweed     </w:t>
      </w:r>
      <w:r>
        <w:t xml:space="preserve">   water lilies    </w:t>
      </w:r>
      <w:r>
        <w:t xml:space="preserve">   swamp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swamp group </dc:title>
  <dcterms:created xsi:type="dcterms:W3CDTF">2021-10-11T18:20:26Z</dcterms:created>
  <dcterms:modified xsi:type="dcterms:W3CDTF">2021-10-11T18:20:26Z</dcterms:modified>
</cp:coreProperties>
</file>