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banding    </w:t>
      </w:r>
      <w:r>
        <w:t xml:space="preserve">   before    </w:t>
      </w:r>
      <w:r>
        <w:t xml:space="preserve">   begins    </w:t>
      </w:r>
      <w:r>
        <w:t xml:space="preserve">   bend    </w:t>
      </w:r>
      <w:r>
        <w:t xml:space="preserve">   breeze    </w:t>
      </w:r>
      <w:r>
        <w:t xml:space="preserve">   cancers    </w:t>
      </w:r>
      <w:r>
        <w:t xml:space="preserve">   close    </w:t>
      </w:r>
      <w:r>
        <w:t xml:space="preserve">   dance    </w:t>
      </w:r>
      <w:r>
        <w:t xml:space="preserve">   ease    </w:t>
      </w:r>
      <w:r>
        <w:t xml:space="preserve">   eyes    </w:t>
      </w:r>
      <w:r>
        <w:t xml:space="preserve">   floor    </w:t>
      </w:r>
      <w:r>
        <w:t xml:space="preserve">   flower    </w:t>
      </w:r>
      <w:r>
        <w:t xml:space="preserve">   have    </w:t>
      </w:r>
      <w:r>
        <w:t xml:space="preserve">   hold    </w:t>
      </w:r>
      <w:r>
        <w:t xml:space="preserve">   hugs    </w:t>
      </w:r>
      <w:r>
        <w:t xml:space="preserve">   lazy    </w:t>
      </w:r>
      <w:r>
        <w:t xml:space="preserve">   like    </w:t>
      </w:r>
      <w:r>
        <w:t xml:space="preserve">   long    </w:t>
      </w:r>
      <w:r>
        <w:t xml:space="preserve">   magic    </w:t>
      </w:r>
      <w:r>
        <w:t xml:space="preserve">   make    </w:t>
      </w:r>
      <w:r>
        <w:t xml:space="preserve">   marimba    </w:t>
      </w:r>
      <w:r>
        <w:t xml:space="preserve">   more    </w:t>
      </w:r>
      <w:r>
        <w:t xml:space="preserve">   ocean    </w:t>
      </w:r>
      <w:r>
        <w:t xml:space="preserve">   only    </w:t>
      </w:r>
      <w:r>
        <w:t xml:space="preserve">   other    </w:t>
      </w:r>
      <w:r>
        <w:t xml:space="preserve">   play    </w:t>
      </w:r>
      <w:r>
        <w:t xml:space="preserve">   rhythms    </w:t>
      </w:r>
      <w:r>
        <w:t xml:space="preserve">   see    </w:t>
      </w:r>
      <w:r>
        <w:t xml:space="preserve">   shore    </w:t>
      </w:r>
      <w:r>
        <w:t xml:space="preserve">   sounds    </w:t>
      </w:r>
      <w:r>
        <w:t xml:space="preserve">   start    </w:t>
      </w:r>
      <w:r>
        <w:t xml:space="preserve">   stay    </w:t>
      </w:r>
      <w:r>
        <w:t xml:space="preserve">   sway    </w:t>
      </w:r>
      <w:r>
        <w:t xml:space="preserve">   technique    </w:t>
      </w:r>
      <w:r>
        <w:t xml:space="preserve">   violins    </w:t>
      </w:r>
      <w:r>
        <w:t xml:space="preserve">   way    </w:t>
      </w:r>
      <w:r>
        <w:t xml:space="preserve">   weak    </w:t>
      </w:r>
      <w:r>
        <w:t xml:space="preserve">   when    </w:t>
      </w:r>
      <w:r>
        <w:t xml:space="preserve">   will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sway</dc:title>
  <dcterms:created xsi:type="dcterms:W3CDTF">2021-10-11T18:20:56Z</dcterms:created>
  <dcterms:modified xsi:type="dcterms:W3CDTF">2021-10-11T18:20:56Z</dcterms:modified>
</cp:coreProperties>
</file>