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sway house and hype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chase hudson    </w:t>
      </w:r>
      <w:r>
        <w:t xml:space="preserve">   dixie demealio    </w:t>
      </w:r>
      <w:r>
        <w:t xml:space="preserve">   kovur    </w:t>
      </w:r>
      <w:r>
        <w:t xml:space="preserve">   alex warren    </w:t>
      </w:r>
      <w:r>
        <w:t xml:space="preserve">   ondreaz lopez    </w:t>
      </w:r>
      <w:r>
        <w:t xml:space="preserve">   tony lopez    </w:t>
      </w:r>
      <w:r>
        <w:t xml:space="preserve">   griffin Johnson    </w:t>
      </w:r>
      <w:r>
        <w:t xml:space="preserve">   addison rae    </w:t>
      </w:r>
      <w:r>
        <w:t xml:space="preserve">   charli demealio    </w:t>
      </w:r>
      <w:r>
        <w:t xml:space="preserve">   anthony reeves    </w:t>
      </w:r>
      <w:r>
        <w:t xml:space="preserve">   nick bean    </w:t>
      </w:r>
      <w:r>
        <w:t xml:space="preserve">   josh richards    </w:t>
      </w:r>
      <w:r>
        <w:t xml:space="preserve">   jaden hossler    </w:t>
      </w:r>
      <w:r>
        <w:t xml:space="preserve">   bryce hall    </w:t>
      </w:r>
      <w:r>
        <w:t xml:space="preserve">   quinton griggs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sway house and hype house</dc:title>
  <dcterms:created xsi:type="dcterms:W3CDTF">2021-10-11T18:22:27Z</dcterms:created>
  <dcterms:modified xsi:type="dcterms:W3CDTF">2021-10-11T18:22:27Z</dcterms:modified>
</cp:coreProperties>
</file>