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sweatshops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companies    </w:t>
      </w:r>
      <w:r>
        <w:t xml:space="preserve">   demand    </w:t>
      </w:r>
      <w:r>
        <w:t xml:space="preserve">   underdeveloped    </w:t>
      </w:r>
      <w:r>
        <w:t xml:space="preserve">   poor    </w:t>
      </w:r>
      <w:r>
        <w:t xml:space="preserve">   workers rights    </w:t>
      </w:r>
      <w:r>
        <w:t xml:space="preserve">   adidas    </w:t>
      </w:r>
      <w:r>
        <w:t xml:space="preserve">   nike    </w:t>
      </w:r>
      <w:r>
        <w:t xml:space="preserve">   factory    </w:t>
      </w:r>
      <w:r>
        <w:t xml:space="preserve">   minimumwages    </w:t>
      </w:r>
      <w:r>
        <w:t xml:space="preserve">   poverty    </w:t>
      </w:r>
      <w:r>
        <w:t xml:space="preserve">   children    </w:t>
      </w:r>
      <w:r>
        <w:t xml:space="preserve">   labour    </w:t>
      </w:r>
      <w:r>
        <w:t xml:space="preserve">   sweatshops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sweatshops</dc:title>
  <dcterms:created xsi:type="dcterms:W3CDTF">2021-10-11T18:21:30Z</dcterms:created>
  <dcterms:modified xsi:type="dcterms:W3CDTF">2021-10-11T18:21:30Z</dcterms:modified>
</cp:coreProperties>
</file>