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sweets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rainbow-drops    </w:t>
      </w:r>
      <w:r>
        <w:t xml:space="preserve">   hard-candy    </w:t>
      </w:r>
      <w:r>
        <w:t xml:space="preserve">   lolliepop    </w:t>
      </w:r>
      <w:r>
        <w:t xml:space="preserve">   starburst    </w:t>
      </w:r>
      <w:r>
        <w:t xml:space="preserve">   laces    </w:t>
      </w:r>
      <w:r>
        <w:t xml:space="preserve">   skittles    </w:t>
      </w:r>
      <w:r>
        <w:t xml:space="preserve">   peardrops    </w:t>
      </w:r>
      <w:r>
        <w:t xml:space="preserve">   cola- bottle    </w:t>
      </w:r>
      <w:r>
        <w:t xml:space="preserve">   gummy    </w:t>
      </w:r>
      <w:r>
        <w:t xml:space="preserve">   chewits    </w:t>
      </w:r>
      <w:r>
        <w:t xml:space="preserve">   vimto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sweets</dc:title>
  <dcterms:created xsi:type="dcterms:W3CDTF">2021-10-11T18:22:02Z</dcterms:created>
  <dcterms:modified xsi:type="dcterms:W3CDTF">2021-10-11T18:22:02Z</dcterms:modified>
</cp:coreProperties>
</file>