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cheesecake    </w:t>
      </w:r>
      <w:r>
        <w:t xml:space="preserve">   dibdab    </w:t>
      </w:r>
      <w:r>
        <w:t xml:space="preserve">   necklace    </w:t>
      </w:r>
      <w:r>
        <w:t xml:space="preserve">   strawberry    </w:t>
      </w:r>
      <w:r>
        <w:t xml:space="preserve">   fizzy    </w:t>
      </w:r>
      <w:r>
        <w:t xml:space="preserve">   foam    </w:t>
      </w:r>
      <w:r>
        <w:t xml:space="preserve">   pencils    </w:t>
      </w:r>
      <w:r>
        <w:t xml:space="preserve">   alcohol    </w:t>
      </w:r>
      <w:r>
        <w:t xml:space="preserve">   juice    </w:t>
      </w:r>
      <w:r>
        <w:t xml:space="preserve">   crisps    </w:t>
      </w:r>
      <w:r>
        <w:t xml:space="preserve">   dollymixture    </w:t>
      </w:r>
      <w:r>
        <w:t xml:space="preserve">   bones    </w:t>
      </w:r>
      <w:r>
        <w:t xml:space="preserve">   cola    </w:t>
      </w:r>
      <w:r>
        <w:t xml:space="preserve">   dummies    </w:t>
      </w:r>
      <w:r>
        <w:t xml:space="preserve">   chocolate    </w:t>
      </w:r>
      <w:r>
        <w:t xml:space="preserve">   saucers    </w:t>
      </w:r>
      <w:r>
        <w:t xml:space="preserve">   flumps    </w:t>
      </w:r>
      <w:r>
        <w:t xml:space="preserve">   custard    </w:t>
      </w:r>
      <w:r>
        <w:t xml:space="preserve">   rhubarb    </w:t>
      </w:r>
      <w:r>
        <w:t xml:space="preserve">   watermelon    </w:t>
      </w:r>
      <w:r>
        <w:t xml:space="preserve">   melonslices    </w:t>
      </w:r>
      <w:r>
        <w:t xml:space="preserve">   sour    </w:t>
      </w:r>
      <w:r>
        <w:t xml:space="preserve">   dolphins    </w:t>
      </w:r>
      <w:r>
        <w:t xml:space="preserve">   jelly    </w:t>
      </w:r>
      <w:r>
        <w:t xml:space="preserve">   fizzysweets    </w:t>
      </w:r>
      <w:r>
        <w:t xml:space="preserve">   bonbons    </w:t>
      </w:r>
      <w:r>
        <w:t xml:space="preserve">   sweetsensations    </w:t>
      </w:r>
      <w:r>
        <w:t xml:space="preserve">   sweets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2021-10-11T18:22:17Z</dcterms:created>
  <dcterms:modified xsi:type="dcterms:W3CDTF">2021-10-11T18:22:17Z</dcterms:modified>
</cp:coreProperties>
</file>