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sweets and cereal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lolly    </w:t>
      </w:r>
      <w:r>
        <w:t xml:space="preserve">   recess    </w:t>
      </w:r>
      <w:r>
        <w:t xml:space="preserve">   chocolate    </w:t>
      </w:r>
      <w:r>
        <w:t xml:space="preserve">   trifle    </w:t>
      </w:r>
      <w:r>
        <w:t xml:space="preserve">   ice cream    </w:t>
      </w:r>
      <w:r>
        <w:t xml:space="preserve">   cake    </w:t>
      </w:r>
      <w:r>
        <w:t xml:space="preserve">   Oreo    </w:t>
      </w:r>
      <w:r>
        <w:t xml:space="preserve">   coco pops    </w:t>
      </w:r>
      <w:r>
        <w:t xml:space="preserve">   billy the bear cereal    </w:t>
      </w:r>
      <w:r>
        <w:t xml:space="preserve">   applesauce    </w:t>
      </w:r>
      <w:r>
        <w:t xml:space="preserve">   Blackpool rock    </w:t>
      </w:r>
      <w:r>
        <w:t xml:space="preserve">   cornflakes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 and cereal </dc:title>
  <dcterms:created xsi:type="dcterms:W3CDTF">2021-10-11T18:21:43Z</dcterms:created>
  <dcterms:modified xsi:type="dcterms:W3CDTF">2021-10-11T18:21:43Z</dcterms:modified>
</cp:coreProperties>
</file>