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 related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fins    </w:t>
      </w:r>
      <w:r>
        <w:t xml:space="preserve">   flippers    </w:t>
      </w:r>
      <w:r>
        <w:t xml:space="preserve">   dolphinkick    </w:t>
      </w:r>
      <w:r>
        <w:t xml:space="preserve">   tumbleturn    </w:t>
      </w:r>
      <w:r>
        <w:t xml:space="preserve">   rotation    </w:t>
      </w:r>
      <w:r>
        <w:t xml:space="preserve">   breathing    </w:t>
      </w:r>
      <w:r>
        <w:t xml:space="preserve">   backstroke    </w:t>
      </w:r>
      <w:r>
        <w:t xml:space="preserve">   block    </w:t>
      </w:r>
      <w:r>
        <w:t xml:space="preserve">   breaststroke    </w:t>
      </w:r>
      <w:r>
        <w:t xml:space="preserve">   butterfly    </w:t>
      </w:r>
      <w:r>
        <w:t xml:space="preserve">   carnival    </w:t>
      </w:r>
      <w:r>
        <w:t xml:space="preserve">   coach    </w:t>
      </w:r>
      <w:r>
        <w:t xml:space="preserve">   dive    </w:t>
      </w:r>
      <w:r>
        <w:t xml:space="preserve">   drills    </w:t>
      </w:r>
      <w:r>
        <w:t xml:space="preserve">   fitness    </w:t>
      </w:r>
      <w:r>
        <w:t xml:space="preserve">   freestyle    </w:t>
      </w:r>
      <w:r>
        <w:t xml:space="preserve">   fun    </w:t>
      </w:r>
      <w:r>
        <w:t xml:space="preserve">   kick    </w:t>
      </w:r>
      <w:r>
        <w:t xml:space="preserve">   kickboard    </w:t>
      </w:r>
      <w:r>
        <w:t xml:space="preserve">   medley    </w:t>
      </w:r>
      <w:r>
        <w:t xml:space="preserve">   nippers    </w:t>
      </w:r>
      <w:r>
        <w:t xml:space="preserve">   pool    </w:t>
      </w:r>
      <w:r>
        <w:t xml:space="preserve">   race    </w:t>
      </w:r>
      <w:r>
        <w:t xml:space="preserve">   relay    </w:t>
      </w:r>
      <w:r>
        <w:t xml:space="preserve">   scull    </w:t>
      </w:r>
      <w:r>
        <w:t xml:space="preserve">   snorkel    </w:t>
      </w:r>
      <w:r>
        <w:t xml:space="preserve">   speed    </w:t>
      </w:r>
      <w:r>
        <w:t xml:space="preserve">   swim    </w:t>
      </w:r>
      <w:r>
        <w:t xml:space="preserve">   swimmer    </w:t>
      </w:r>
      <w:r>
        <w:t xml:space="preserve">   technique    </w:t>
      </w:r>
      <w:r>
        <w:t xml:space="preserve">   train    </w:t>
      </w:r>
      <w:r>
        <w:t xml:space="preserve">   turn    </w:t>
      </w:r>
      <w:r>
        <w:t xml:space="preserve">   waterpolo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related word find </dc:title>
  <dcterms:created xsi:type="dcterms:W3CDTF">2021-10-11T18:22:55Z</dcterms:created>
  <dcterms:modified xsi:type="dcterms:W3CDTF">2021-10-11T18:22:55Z</dcterms:modified>
</cp:coreProperties>
</file>