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swimmers xmas 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man's name 2 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atop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very impotant for flight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natural, can be unnatural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that glitters is not REAL gold, silver, red or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Seaonal mode of transport which sounds likely to kill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sounds like a dampened 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twice as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of these have all the elements for a triangle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eat to the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fruit and nuts make this a healthy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who loves 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Pigs on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Gobble gobble gobble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swimmers xmas cryptic</dc:title>
  <dcterms:created xsi:type="dcterms:W3CDTF">2021-10-11T18:22:13Z</dcterms:created>
  <dcterms:modified xsi:type="dcterms:W3CDTF">2021-10-11T18:22:13Z</dcterms:modified>
</cp:coreProperties>
</file>