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individual medley    </w:t>
      </w:r>
      <w:r>
        <w:t xml:space="preserve">   ryan murphy    </w:t>
      </w:r>
      <w:r>
        <w:t xml:space="preserve">   ryan lechte    </w:t>
      </w:r>
      <w:r>
        <w:t xml:space="preserve">   cody miller    </w:t>
      </w:r>
      <w:r>
        <w:t xml:space="preserve">   michael phelps    </w:t>
      </w:r>
      <w:r>
        <w:t xml:space="preserve">   phelps    </w:t>
      </w:r>
      <w:r>
        <w:t xml:space="preserve">   breaststroke    </w:t>
      </w:r>
      <w:r>
        <w:t xml:space="preserve">   backstroke    </w:t>
      </w:r>
      <w:r>
        <w:t xml:space="preserve">   freestyle    </w:t>
      </w:r>
      <w:r>
        <w:t xml:space="preserve">   IM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</dc:title>
  <dcterms:created xsi:type="dcterms:W3CDTF">2021-10-11T18:22:33Z</dcterms:created>
  <dcterms:modified xsi:type="dcterms:W3CDTF">2021-10-11T18:22:33Z</dcterms:modified>
</cp:coreProperties>
</file>