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shade    </w:t>
      </w:r>
      <w:r>
        <w:t xml:space="preserve">   wind    </w:t>
      </w:r>
      <w:r>
        <w:t xml:space="preserve">   waves    </w:t>
      </w:r>
      <w:r>
        <w:t xml:space="preserve">   tide    </w:t>
      </w:r>
      <w:r>
        <w:t xml:space="preserve">   river    </w:t>
      </w:r>
      <w:r>
        <w:t xml:space="preserve">   ultra violet radiation    </w:t>
      </w:r>
      <w:r>
        <w:t xml:space="preserve">   sunscreen    </w:t>
      </w:r>
      <w:r>
        <w:t xml:space="preserve">   deepwater    </w:t>
      </w:r>
      <w:r>
        <w:t xml:space="preserve">   recue tube    </w:t>
      </w:r>
      <w:r>
        <w:t xml:space="preserve">   paddleboard    </w:t>
      </w:r>
      <w:r>
        <w:t xml:space="preserve">   rescue boat    </w:t>
      </w:r>
      <w:r>
        <w:t xml:space="preserve">   buoy    </w:t>
      </w:r>
      <w:r>
        <w:t xml:space="preserve">   tow    </w:t>
      </w:r>
      <w:r>
        <w:t xml:space="preserve">   rescue    </w:t>
      </w:r>
      <w:r>
        <w:t xml:space="preserve">   boats    </w:t>
      </w:r>
      <w:r>
        <w:t xml:space="preserve">   stopwatch    </w:t>
      </w:r>
      <w:r>
        <w:t xml:space="preserve">   times    </w:t>
      </w:r>
      <w:r>
        <w:t xml:space="preserve">   cardio    </w:t>
      </w:r>
      <w:r>
        <w:t xml:space="preserve">   lifejacket    </w:t>
      </w:r>
      <w:r>
        <w:t xml:space="preserve">   laps    </w:t>
      </w:r>
      <w:r>
        <w:t xml:space="preserve">   underwater    </w:t>
      </w:r>
      <w:r>
        <w:t xml:space="preserve">   rip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</dc:title>
  <dcterms:created xsi:type="dcterms:W3CDTF">2021-10-11T18:22:45Z</dcterms:created>
  <dcterms:modified xsi:type="dcterms:W3CDTF">2021-10-11T18:22:45Z</dcterms:modified>
</cp:coreProperties>
</file>