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your hands together under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arms go past your head at the same time in this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start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watch this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lane dividers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is an Olympic pool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face is out of the water for this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slowest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put on to keep your hair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race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enter a pool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spin at the end of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lanes are there in the Mornington SC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</dc:title>
  <dcterms:created xsi:type="dcterms:W3CDTF">2021-10-11T18:21:41Z</dcterms:created>
  <dcterms:modified xsi:type="dcterms:W3CDTF">2021-10-11T18:21:41Z</dcterms:modified>
</cp:coreProperties>
</file>