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swine parts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Stifle    </w:t>
      </w:r>
      <w:r>
        <w:t xml:space="preserve">   Knee    </w:t>
      </w:r>
      <w:r>
        <w:t xml:space="preserve">   Toes    </w:t>
      </w:r>
      <w:r>
        <w:t xml:space="preserve">   Rear flank    </w:t>
      </w:r>
      <w:r>
        <w:t xml:space="preserve">   Tail    </w:t>
      </w:r>
      <w:r>
        <w:t xml:space="preserve">   Ham    </w:t>
      </w:r>
      <w:r>
        <w:t xml:space="preserve">   Loin    </w:t>
      </w:r>
      <w:r>
        <w:t xml:space="preserve">   Jowl    </w:t>
      </w:r>
      <w:r>
        <w:t xml:space="preserve">   Neck    </w:t>
      </w:r>
      <w:r>
        <w:t xml:space="preserve">   Hock    </w:t>
      </w:r>
      <w:r>
        <w:t xml:space="preserve">   Rump    </w:t>
      </w:r>
      <w:r>
        <w:t xml:space="preserve">   Belly    </w:t>
      </w:r>
      <w:r>
        <w:t xml:space="preserve">   Snout    </w:t>
      </w:r>
      <w:r>
        <w:t xml:space="preserve">   Shoulder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swine parts</dc:title>
  <dcterms:created xsi:type="dcterms:W3CDTF">2021-10-11T18:22:23Z</dcterms:created>
  <dcterms:modified xsi:type="dcterms:W3CDTF">2021-10-11T18:22:23Z</dcterms:modified>
</cp:coreProperties>
</file>