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syllable juncture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busy    </w:t>
      </w:r>
      <w:r>
        <w:t xml:space="preserve">   summer    </w:t>
      </w:r>
      <w:r>
        <w:t xml:space="preserve">   lesson    </w:t>
      </w:r>
      <w:r>
        <w:t xml:space="preserve">   letter    </w:t>
      </w:r>
      <w:r>
        <w:t xml:space="preserve">   hello    </w:t>
      </w:r>
      <w:r>
        <w:t xml:space="preserve">   kitten    </w:t>
      </w:r>
      <w:r>
        <w:t xml:space="preserve">   rabbit    </w:t>
      </w:r>
      <w:r>
        <w:t xml:space="preserve">   puppy    </w:t>
      </w:r>
      <w:r>
        <w:t xml:space="preserve">   penny    </w:t>
      </w:r>
      <w:r>
        <w:t xml:space="preserve">   pretty    </w:t>
      </w:r>
      <w:r>
        <w:t xml:space="preserve">   happy    </w:t>
      </w:r>
      <w:r>
        <w:t xml:space="preserve">   dinner    </w:t>
      </w:r>
      <w:r>
        <w:t xml:space="preserve">   supper    </w:t>
      </w:r>
      <w:r>
        <w:t xml:space="preserve">   tiny    </w:t>
      </w:r>
      <w:r>
        <w:t xml:space="preserve">   open    </w:t>
      </w:r>
      <w:r>
        <w:t xml:space="preserve">   crazy    </w:t>
      </w:r>
      <w:r>
        <w:t xml:space="preserve">   ruler    </w:t>
      </w:r>
      <w:r>
        <w:t xml:space="preserve">   over    </w:t>
      </w:r>
      <w:r>
        <w:t xml:space="preserve">   even    </w:t>
      </w:r>
      <w:r>
        <w:t xml:space="preserve">   paper    </w:t>
      </w:r>
      <w:r>
        <w:t xml:space="preserve">   later    </w:t>
      </w:r>
      <w:r>
        <w:t xml:space="preserve">   tiger    </w:t>
      </w:r>
      <w:r>
        <w:t xml:space="preserve">   diner    </w:t>
      </w:r>
      <w:r>
        <w:t xml:space="preserve">   super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syllable juncture</dc:title>
  <dcterms:created xsi:type="dcterms:W3CDTF">2021-10-11T18:23:16Z</dcterms:created>
  <dcterms:modified xsi:type="dcterms:W3CDTF">2021-10-11T18:23:16Z</dcterms:modified>
</cp:coreProperties>
</file>