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sym, syn, and re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 back; to talk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same shape, size, and position on both sides of a divided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together from artificial parts; not genuine,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given back, money that is your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for meeting together for worship and religious instruction in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conditions that together tell a doctor what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back to life; to be alive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parts put togehter to make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vote someone into office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sealed or shut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buisness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conference or meeting together to discuss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back to mind; to have in your thoughts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money back,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has the same meaning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between two different organisms that live together and depend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kindness together with someone who suffers; pity; commiseration;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something new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sym, syn, and re vocab words</dc:title>
  <dcterms:created xsi:type="dcterms:W3CDTF">2021-10-11T18:22:07Z</dcterms:created>
  <dcterms:modified xsi:type="dcterms:W3CDTF">2021-10-11T18:22:07Z</dcterms:modified>
</cp:coreProperties>
</file>