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symbiotic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commensalism    </w:t>
      </w:r>
      <w:r>
        <w:t xml:space="preserve">   competition    </w:t>
      </w:r>
      <w:r>
        <w:t xml:space="preserve">   darwin    </w:t>
      </w:r>
      <w:r>
        <w:t xml:space="preserve">   ecology    </w:t>
      </w:r>
      <w:r>
        <w:t xml:space="preserve">   ecosystem    </w:t>
      </w:r>
      <w:r>
        <w:t xml:space="preserve">   evolution    </w:t>
      </w:r>
      <w:r>
        <w:t xml:space="preserve">   extinction    </w:t>
      </w:r>
      <w:r>
        <w:t xml:space="preserve">   natural selection    </w:t>
      </w:r>
      <w:r>
        <w:t xml:space="preserve">   organisms    </w:t>
      </w:r>
      <w:r>
        <w:t xml:space="preserve">   population    </w:t>
      </w:r>
      <w:r>
        <w:t xml:space="preserve">   predator    </w:t>
      </w:r>
      <w:r>
        <w:t xml:space="preserve">   prey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symbiotic relationships</dc:title>
  <dcterms:created xsi:type="dcterms:W3CDTF">2021-10-11T18:22:34Z</dcterms:created>
  <dcterms:modified xsi:type="dcterms:W3CDTF">2021-10-11T18:22:34Z</dcterms:modified>
</cp:coreProperties>
</file>