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mirror    </w:t>
      </w:r>
      <w:r>
        <w:t xml:space="preserve">   apple    </w:t>
      </w:r>
      <w:r>
        <w:t xml:space="preserve">   clock    </w:t>
      </w:r>
      <w:r>
        <w:t xml:space="preserve">   ring    </w:t>
      </w:r>
      <w:r>
        <w:t xml:space="preserve">   peace    </w:t>
      </w:r>
      <w:r>
        <w:t xml:space="preserve">   freedom    </w:t>
      </w:r>
      <w:r>
        <w:t xml:space="preserve">   white    </w:t>
      </w:r>
      <w:r>
        <w:t xml:space="preserve">   black    </w:t>
      </w:r>
      <w:r>
        <w:t xml:space="preserve">   blue    </w:t>
      </w:r>
      <w:r>
        <w:t xml:space="preserve">   green    </w:t>
      </w:r>
      <w:r>
        <w:t xml:space="preserve">   red    </w:t>
      </w:r>
      <w:r>
        <w:t xml:space="preserve">   colors    </w:t>
      </w:r>
      <w:r>
        <w:t xml:space="preserve">   weasel    </w:t>
      </w:r>
      <w:r>
        <w:t xml:space="preserve">   lightening    </w:t>
      </w:r>
      <w:r>
        <w:t xml:space="preserve">   snow    </w:t>
      </w:r>
      <w:r>
        <w:t xml:space="preserve">   wind    </w:t>
      </w:r>
      <w:r>
        <w:t xml:space="preserve">   rain    </w:t>
      </w:r>
      <w:r>
        <w:t xml:space="preserve">   seasons    </w:t>
      </w:r>
      <w:r>
        <w:t xml:space="preserve">   weather    </w:t>
      </w:r>
      <w:r>
        <w:t xml:space="preserve">   thecipher    </w:t>
      </w:r>
      <w:r>
        <w:t xml:space="preserve">   usandthem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symbolism</dc:title>
  <dcterms:created xsi:type="dcterms:W3CDTF">2021-10-11T18:22:20Z</dcterms:created>
  <dcterms:modified xsi:type="dcterms:W3CDTF">2021-10-11T18:22:20Z</dcterms:modified>
</cp:coreProperties>
</file>