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Aum    </w:t>
      </w:r>
      <w:r>
        <w:t xml:space="preserve">   Torii    </w:t>
      </w:r>
      <w:r>
        <w:t xml:space="preserve">   Shinto    </w:t>
      </w:r>
      <w:r>
        <w:t xml:space="preserve">   Star of david    </w:t>
      </w:r>
      <w:r>
        <w:t xml:space="preserve">   Buddhism    </w:t>
      </w:r>
      <w:r>
        <w:t xml:space="preserve">   Cross    </w:t>
      </w:r>
      <w:r>
        <w:t xml:space="preserve">   Star and cresent    </w:t>
      </w:r>
      <w:r>
        <w:t xml:space="preserve">   Yin Yang    </w:t>
      </w:r>
      <w:r>
        <w:t xml:space="preserve">   Christianity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</dc:title>
  <dcterms:created xsi:type="dcterms:W3CDTF">2021-10-11T18:23:39Z</dcterms:created>
  <dcterms:modified xsi:type="dcterms:W3CDTF">2021-10-11T18:23:39Z</dcterms:modified>
</cp:coreProperties>
</file>