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raashan    </w:t>
      </w:r>
      <w:r>
        <w:t xml:space="preserve">   challah    </w:t>
      </w:r>
      <w:r>
        <w:t xml:space="preserve">   sevivon    </w:t>
      </w:r>
      <w:r>
        <w:t xml:space="preserve">   tzedkah Box    </w:t>
      </w:r>
      <w:r>
        <w:t xml:space="preserve">   torah    </w:t>
      </w:r>
      <w:r>
        <w:t xml:space="preserve">   yad    </w:t>
      </w:r>
      <w:r>
        <w:t xml:space="preserve">   shabbat candles    </w:t>
      </w:r>
      <w:r>
        <w:t xml:space="preserve">   mezzuzah    </w:t>
      </w:r>
      <w:r>
        <w:t xml:space="preserve">   seder plate    </w:t>
      </w:r>
      <w:r>
        <w:t xml:space="preserve">   shofar    </w:t>
      </w:r>
      <w:r>
        <w:t xml:space="preserve">   kippah    </w:t>
      </w:r>
      <w:r>
        <w:t xml:space="preserve">   menorah    </w:t>
      </w:r>
      <w:r>
        <w:t xml:space="preserve">   tallit    </w:t>
      </w:r>
      <w:r>
        <w:t xml:space="preserve">   Magen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</dc:title>
  <dcterms:created xsi:type="dcterms:W3CDTF">2021-10-11T18:24:13Z</dcterms:created>
  <dcterms:modified xsi:type="dcterms:W3CDTF">2021-10-11T18:24:13Z</dcterms:modified>
</cp:coreProperties>
</file>