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symbols and rituals of baptism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oil    </w:t>
      </w:r>
      <w:r>
        <w:t xml:space="preserve">   a lighted candle    </w:t>
      </w:r>
      <w:r>
        <w:t xml:space="preserve">   basin    </w:t>
      </w:r>
      <w:r>
        <w:t xml:space="preserve">   celebration    </w:t>
      </w:r>
      <w:r>
        <w:t xml:space="preserve">   church    </w:t>
      </w:r>
      <w:r>
        <w:t xml:space="preserve">   dove    </w:t>
      </w:r>
      <w:r>
        <w:t xml:space="preserve">   family    </w:t>
      </w:r>
      <w:r>
        <w:t xml:space="preserve">   firststeps    </w:t>
      </w:r>
      <w:r>
        <w:t xml:space="preserve">   godparents    </w:t>
      </w:r>
      <w:r>
        <w:t xml:space="preserve">   gown    </w:t>
      </w:r>
      <w:r>
        <w:t xml:space="preserve">   holyspirit    </w:t>
      </w:r>
      <w:r>
        <w:t xml:space="preserve">   lifechoices    </w:t>
      </w:r>
      <w:r>
        <w:t xml:space="preserve">   light    </w:t>
      </w:r>
      <w:r>
        <w:t xml:space="preserve">   oil of chrism    </w:t>
      </w:r>
      <w:r>
        <w:t xml:space="preserve">   prayers    </w:t>
      </w:r>
      <w:r>
        <w:t xml:space="preserve">   priest    </w:t>
      </w:r>
      <w:r>
        <w:t xml:space="preserve">   purity    </w:t>
      </w:r>
      <w:r>
        <w:t xml:space="preserve">   sacrament    </w:t>
      </w:r>
      <w:r>
        <w:t xml:space="preserve">   sign of the cross    </w:t>
      </w:r>
      <w:r>
        <w:t xml:space="preserve">   sins    </w:t>
      </w:r>
      <w:r>
        <w:t xml:space="preserve">   the cross    </w:t>
      </w:r>
      <w:r>
        <w:t xml:space="preserve">   water    </w:t>
      </w:r>
      <w:r>
        <w:t xml:space="preserve">   welcoming    </w:t>
      </w:r>
      <w:r>
        <w:t xml:space="preserve">   white    </w:t>
      </w:r>
      <w:r>
        <w:t xml:space="preserve">   white garment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symbols and rituals of baptism</dc:title>
  <dcterms:created xsi:type="dcterms:W3CDTF">2021-10-11T18:23:24Z</dcterms:created>
  <dcterms:modified xsi:type="dcterms:W3CDTF">2021-10-11T18:23:24Z</dcterms:modified>
</cp:coreProperties>
</file>