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symbols on a tractor  dashboard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ouvert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démarrer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brise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ceinture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pneu creuvé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erreur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contrôler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essence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symbols on a tractor  dashboard</dc:title>
  <dcterms:created xsi:type="dcterms:W3CDTF">2021-10-11T18:23:52Z</dcterms:created>
  <dcterms:modified xsi:type="dcterms:W3CDTF">2021-10-11T18:23:52Z</dcterms:modified>
</cp:coreProperties>
</file>