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symptoms of hyper &amp; hypothyroidism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frequent,heavy periods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joint &amp; muscle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sensitive to cold temp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tiredness &amp; fatigue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hair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difficulty concentrating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hands trembling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sweating,sensitive to temps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dry skin &amp;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nervousness, hyperactivity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trouble sleeping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irritability or moodiness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missed or light periods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hyper &amp; hypothyroidism </dc:title>
  <dcterms:created xsi:type="dcterms:W3CDTF">2021-10-11T18:22:50Z</dcterms:created>
  <dcterms:modified xsi:type="dcterms:W3CDTF">2021-10-11T18:22:50Z</dcterms:modified>
</cp:coreProperties>
</file>