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synonym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buddy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garbage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</dc:title>
  <dcterms:created xsi:type="dcterms:W3CDTF">2021-10-11T18:22:40Z</dcterms:created>
  <dcterms:modified xsi:type="dcterms:W3CDTF">2021-10-11T18:22:40Z</dcterms:modified>
</cp:coreProperties>
</file>