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 is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neat is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exterior is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wealth is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is same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is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with the same meaning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has the same meaning as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interior is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_______ is the same as 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2021-10-11T18:23:15Z</dcterms:created>
  <dcterms:modified xsi:type="dcterms:W3CDTF">2021-10-11T18:23:15Z</dcterms:modified>
</cp:coreProperties>
</file>