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spooky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shout</w:t>
            </w:r>
          </w:p>
        </w:tc>
      </w:tr>
    </w:tbl>
    <w:p>
      <w:pPr>
        <w:pStyle w:val="WordBankSmall"/>
      </w:pPr>
      <w:r>
        <w:t xml:space="preserve">   smart    </w:t>
      </w:r>
      <w:r>
        <w:t xml:space="preserve">   stone    </w:t>
      </w:r>
      <w:r>
        <w:t xml:space="preserve">   yell    </w:t>
      </w:r>
      <w:r>
        <w:t xml:space="preserve">   choose    </w:t>
      </w:r>
      <w:r>
        <w:t xml:space="preserve">   mother    </w:t>
      </w:r>
      <w:r>
        <w:t xml:space="preserve">   store    </w:t>
      </w:r>
      <w:r>
        <w:t xml:space="preserve">   hard    </w:t>
      </w:r>
      <w:r>
        <w:t xml:space="preserve">   scary    </w:t>
      </w:r>
      <w:r>
        <w:t xml:space="preserve">   middle    </w:t>
      </w:r>
      <w:r>
        <w:t xml:space="preserve">   shove    </w:t>
      </w:r>
      <w:r>
        <w:t xml:space="preserve">   throw    </w:t>
      </w:r>
      <w:r>
        <w:t xml:space="preserve">   jump    </w:t>
      </w:r>
      <w:r>
        <w:t xml:space="preserve">   chilly    </w:t>
      </w:r>
      <w:r>
        <w:t xml:space="preserve">   quick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2021-10-11T18:23:33Z</dcterms:created>
  <dcterms:modified xsi:type="dcterms:W3CDTF">2021-10-11T18:23:33Z</dcterms:modified>
</cp:coreProperties>
</file>