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sleepy    </w:t>
      </w:r>
      <w:r>
        <w:t xml:space="preserve">   tired    </w:t>
      </w:r>
      <w:r>
        <w:t xml:space="preserve">   street    </w:t>
      </w:r>
      <w:r>
        <w:t xml:space="preserve">   rest    </w:t>
      </w:r>
      <w:r>
        <w:t xml:space="preserve">   above    </w:t>
      </w:r>
      <w:r>
        <w:t xml:space="preserve">   bunny    </w:t>
      </w:r>
      <w:r>
        <w:t xml:space="preserve">   stone    </w:t>
      </w:r>
      <w:r>
        <w:t xml:space="preserve">   near    </w:t>
      </w:r>
      <w:r>
        <w:t xml:space="preserve">   pull    </w:t>
      </w:r>
      <w:r>
        <w:t xml:space="preserve">   fast    </w:t>
      </w:r>
      <w:r>
        <w:t xml:space="preserve">   funny    </w:t>
      </w:r>
      <w:r>
        <w:t xml:space="preserve">   see    </w:t>
      </w:r>
      <w:r>
        <w:t xml:space="preserve">   yell    </w:t>
      </w:r>
      <w:r>
        <w:t xml:space="preserve">   large    </w:t>
      </w:r>
      <w:r>
        <w:t xml:space="preserve">   ill    </w:t>
      </w:r>
      <w:r>
        <w:t xml:space="preserve">   nice    </w:t>
      </w:r>
      <w:r>
        <w:t xml:space="preserve">   dirt    </w:t>
      </w:r>
      <w:r>
        <w:t xml:space="preserve">   dad    </w:t>
      </w:r>
      <w:r>
        <w:t xml:space="preserve">   below    </w:t>
      </w:r>
      <w:r>
        <w:t xml:space="preserve">   start    </w:t>
      </w:r>
      <w:r>
        <w:t xml:space="preserve">   home    </w:t>
      </w:r>
      <w:r>
        <w:t xml:space="preserve">   good    </w:t>
      </w:r>
      <w:r>
        <w:t xml:space="preserve">   mad    </w:t>
      </w:r>
      <w:r>
        <w:t xml:space="preserve">   wrong    </w:t>
      </w:r>
      <w:r>
        <w:t xml:space="preserve">   happy    </w:t>
      </w:r>
      <w:r>
        <w:t xml:space="preserve">   bad    </w:t>
      </w:r>
      <w:r>
        <w:t xml:space="preserve">   stop    </w:t>
      </w:r>
      <w:r>
        <w:t xml:space="preserve">   small    </w:t>
      </w:r>
      <w:r>
        <w:t xml:space="preserve">   right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2021-10-11T18:23:33Z</dcterms:created>
  <dcterms:modified xsi:type="dcterms:W3CDTF">2021-10-11T18:23:33Z</dcterms:modified>
</cp:coreProperties>
</file>