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synonyms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flag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grassy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trip, usually on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weak; not 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sleepy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yearly, like a birthday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joke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stem on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faithful;  supportive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empty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huge: very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shudder or shake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untamed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synonyms</dc:title>
  <dcterms:created xsi:type="dcterms:W3CDTF">2021-10-11T18:22:30Z</dcterms:created>
  <dcterms:modified xsi:type="dcterms:W3CDTF">2021-10-11T18:22:30Z</dcterms:modified>
</cp:coreProperties>
</file>