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synonyms of smart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cunning    </w:t>
      </w:r>
      <w:r>
        <w:t xml:space="preserve">   crafty    </w:t>
      </w:r>
      <w:r>
        <w:t xml:space="preserve">   shrewd    </w:t>
      </w:r>
      <w:r>
        <w:t xml:space="preserve">   witty    </w:t>
      </w:r>
      <w:r>
        <w:t xml:space="preserve">   keen    </w:t>
      </w:r>
      <w:r>
        <w:t xml:space="preserve">   clever    </w:t>
      </w:r>
      <w:r>
        <w:t xml:space="preserve">   quick    </w:t>
      </w:r>
      <w:r>
        <w:t xml:space="preserve">   alert    </w:t>
      </w:r>
      <w:r>
        <w:t xml:space="preserve">   resourceful    </w:t>
      </w:r>
      <w:r>
        <w:t xml:space="preserve">   effective    </w:t>
      </w:r>
      <w:r>
        <w:t xml:space="preserve">   adept    </w:t>
      </w:r>
      <w:r>
        <w:t xml:space="preserve">   skilled    </w:t>
      </w:r>
      <w:r>
        <w:t xml:space="preserve">   astute    </w:t>
      </w:r>
      <w:r>
        <w:t xml:space="preserve">   wise    </w:t>
      </w:r>
      <w:r>
        <w:t xml:space="preserve">   sensible    </w:t>
      </w:r>
      <w:r>
        <w:t xml:space="preserve">   gifted    </w:t>
      </w:r>
      <w:r>
        <w:t xml:space="preserve">   talented    </w:t>
      </w:r>
      <w:r>
        <w:t xml:space="preserve">   ingenious    </w:t>
      </w:r>
      <w:r>
        <w:t xml:space="preserve">   genius    </w:t>
      </w:r>
      <w:r>
        <w:t xml:space="preserve">   brainy    </w:t>
      </w:r>
      <w:r>
        <w:t xml:space="preserve">   sharp    </w:t>
      </w:r>
      <w:r>
        <w:t xml:space="preserve">   brilliant    </w:t>
      </w:r>
      <w:r>
        <w:t xml:space="preserve">   bright    </w:t>
      </w:r>
      <w:r>
        <w:t xml:space="preserve">   intelligent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synonyms of smart</dc:title>
  <dcterms:created xsi:type="dcterms:W3CDTF">2021-10-11T18:23:28Z</dcterms:created>
  <dcterms:modified xsi:type="dcterms:W3CDTF">2021-10-11T18:23:28Z</dcterms:modified>
</cp:coreProperties>
</file>