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use case diagram    </w:t>
      </w:r>
      <w:r>
        <w:t xml:space="preserve">   activity diagram    </w:t>
      </w:r>
      <w:r>
        <w:t xml:space="preserve">   screen    </w:t>
      </w:r>
      <w:r>
        <w:t xml:space="preserve">   methodology    </w:t>
      </w:r>
      <w:r>
        <w:t xml:space="preserve">   SDLC    </w:t>
      </w:r>
      <w:r>
        <w:t xml:space="preserve">   system analysis    </w:t>
      </w:r>
      <w:r>
        <w:t xml:space="preserve">   system design    </w:t>
      </w:r>
      <w:r>
        <w:t xml:space="preserve">   computer application    </w:t>
      </w:r>
      <w:r>
        <w:t xml:space="preserve">   need    </w:t>
      </w:r>
      <w:r>
        <w:t xml:space="preserve">   problem    </w:t>
      </w:r>
      <w:r>
        <w:t xml:space="preserve">   iterative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analysis</dc:title>
  <dcterms:created xsi:type="dcterms:W3CDTF">2021-10-11T18:24:00Z</dcterms:created>
  <dcterms:modified xsi:type="dcterms:W3CDTF">2021-10-11T18:24:00Z</dcterms:modified>
</cp:coreProperties>
</file>