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system digestif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anus    </w:t>
      </w:r>
      <w:r>
        <w:t xml:space="preserve">   rectum    </w:t>
      </w:r>
      <w:r>
        <w:t xml:space="preserve">   Côlon sigmoid    </w:t>
      </w:r>
      <w:r>
        <w:t xml:space="preserve">   pancreas    </w:t>
      </w:r>
      <w:r>
        <w:t xml:space="preserve">   estomac    </w:t>
      </w:r>
      <w:r>
        <w:t xml:space="preserve">   pharynx    </w:t>
      </w:r>
      <w:r>
        <w:t xml:space="preserve">   Glande salivaire    </w:t>
      </w:r>
      <w:r>
        <w:t xml:space="preserve">   Vésicule biliaire    </w:t>
      </w:r>
      <w:r>
        <w:t xml:space="preserve">   Intestin petit    </w:t>
      </w:r>
      <w:r>
        <w:t xml:space="preserve">   Côlon    </w:t>
      </w:r>
      <w:r>
        <w:t xml:space="preserve">   duodenum    </w:t>
      </w:r>
      <w:r>
        <w:t xml:space="preserve">   foie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digestif </dc:title>
  <dcterms:created xsi:type="dcterms:W3CDTF">2021-10-11T18:23:44Z</dcterms:created>
  <dcterms:modified xsi:type="dcterms:W3CDTF">2021-10-11T18:23:44Z</dcterms:modified>
</cp:coreProperties>
</file>