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 security &amp; malware</w:t>
      </w:r>
    </w:p>
    <w:p>
      <w:pPr>
        <w:pStyle w:val="Questions"/>
      </w:pPr>
      <w:r>
        <w:t xml:space="preserve">1. TIAN SVIRU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GOSNRT RDAPOSSSW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ATIN YWPSERA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MEARAWL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EUVISSR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SARJNOT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OWMSR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LLESVE FO SAECSC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FWIRALEL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NCYONTIPRE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LQS ONNESJICTI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SEAPYWR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TUERB OCEFR ASTAKCT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GSPHHNII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security &amp; malware</dc:title>
  <dcterms:created xsi:type="dcterms:W3CDTF">2021-10-11T18:23:51Z</dcterms:created>
  <dcterms:modified xsi:type="dcterms:W3CDTF">2021-10-11T18:23:51Z</dcterms:modified>
</cp:coreProperties>
</file>