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four strong muscular wall which contract and relax churning the food with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veins capillaries and arteries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rich red liquid which is carried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muscular 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nerves the brain and the spinal cord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lungs the trachea and the broncus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wide hollow tube that connects the larynx to the bronchi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Digestion and absorption accur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hip bones joined to the upper part of the skeleton through attachment at the sacrum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digestive system and produces insulin and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liver, pancreas, mouth, small intestine and large intestine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muscle in the body that does not experience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produces reproductive cells and creates off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thyroid glands  pituitary glands and the pancreas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narrow hollow muscular tubes that connect the kidneys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kidneys, ureters and urinary bladder are associated with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allows movement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bone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spongy air -filled organs located  on either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carry deoxygenated blood from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tube that carries urine from the bladder to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bean shaped organs, located below the ribcage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liquid portion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secretes bile and detoxifies chemicals and metabolizes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</dc:title>
  <dcterms:created xsi:type="dcterms:W3CDTF">2021-10-11T18:24:17Z</dcterms:created>
  <dcterms:modified xsi:type="dcterms:W3CDTF">2021-10-11T18:24:17Z</dcterms:modified>
</cp:coreProperties>
</file>