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systems architecture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register where intermediate arithmetic logic unit results are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fast memory, used to temporarily hold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values entered on a keyboard by a user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coordinates all activities taking place inside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converting code into plain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instruction from main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temporarily holds data or a program when fetched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speed a processor operates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uses the same physical memory address for instructions and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communication system that transfers data between components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holds memory address of next instruction to be processed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physical component that makes up a component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performs simple addition, subtraction, multiplication, division, and logic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hardware and software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given to a computer processor by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amounts of high-speed memory contained within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actions initiated by a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CPU or processor built into a big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holds the address of the instruction or piece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architecture </dc:title>
  <dcterms:created xsi:type="dcterms:W3CDTF">2021-11-29T03:35:27Z</dcterms:created>
  <dcterms:modified xsi:type="dcterms:W3CDTF">2021-11-29T03:35:27Z</dcterms:modified>
</cp:coreProperties>
</file>