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Rewrite the equations so that same side of the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they both in y=mx + b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of a group of numbers used to indicate the position of a point, line,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equation whose graph forms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that contains at least one variable. It usually contains constants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there a variable isolated?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(y-y1)=m(x-x1)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collection of two or more equations with a same set of unknowns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 that assigns exactly one value in the range to each value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possible values of the output of a relation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equations using addition or subtraction in conjunction with multiplication or division and solving the system of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point where two or more lines meet or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replace an expression with its simplest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 value is graphed on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</dc:title>
  <dcterms:created xsi:type="dcterms:W3CDTF">2021-10-11T18:24:30Z</dcterms:created>
  <dcterms:modified xsi:type="dcterms:W3CDTF">2021-10-11T18:24:30Z</dcterms:modified>
</cp:coreProperties>
</file>