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infinite solution    </w:t>
      </w:r>
      <w:r>
        <w:t xml:space="preserve">   slope    </w:t>
      </w:r>
      <w:r>
        <w:t xml:space="preserve">   parallel lines    </w:t>
      </w:r>
      <w:r>
        <w:t xml:space="preserve">   like terms    </w:t>
      </w:r>
      <w:r>
        <w:t xml:space="preserve">   no solution    </w:t>
      </w:r>
      <w:r>
        <w:t xml:space="preserve">   coefficient    </w:t>
      </w:r>
      <w:r>
        <w:t xml:space="preserve">   solution    </w:t>
      </w:r>
      <w:r>
        <w:t xml:space="preserve">   linear expression    </w:t>
      </w:r>
      <w:r>
        <w:t xml:space="preserve">   substitution    </w:t>
      </w:r>
      <w:r>
        <w:t xml:space="preserve">   elimination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</dc:title>
  <dcterms:created xsi:type="dcterms:W3CDTF">2021-10-11T18:24:24Z</dcterms:created>
  <dcterms:modified xsi:type="dcterms:W3CDTF">2021-10-11T18:24:24Z</dcterms:modified>
</cp:coreProperties>
</file>