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systems    </w:t>
      </w:r>
      <w:r>
        <w:t xml:space="preserve">   ALGEBRA    </w:t>
      </w:r>
      <w:r>
        <w:t xml:space="preserve">   COEFFICIENT    </w:t>
      </w:r>
      <w:r>
        <w:t xml:space="preserve">   ELIMINATED METHOD    </w:t>
      </w:r>
      <w:r>
        <w:t xml:space="preserve">   EQUATIONS    </w:t>
      </w:r>
      <w:r>
        <w:t xml:space="preserve">   EXPRESSION    </w:t>
      </w:r>
      <w:r>
        <w:t xml:space="preserve">   GRAPHING METHOD    </w:t>
      </w:r>
      <w:r>
        <w:t xml:space="preserve">   PARALLEL    </w:t>
      </w:r>
      <w:r>
        <w:t xml:space="preserve">   PERPENDICULAR    </w:t>
      </w:r>
      <w:r>
        <w:t xml:space="preserve">   SOLUTION    </w:t>
      </w:r>
      <w:r>
        <w:t xml:space="preserve">   SUBSTITUTION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2021-10-11T18:23:46Z</dcterms:created>
  <dcterms:modified xsi:type="dcterms:W3CDTF">2021-10-11T18:23:46Z</dcterms:modified>
</cp:coreProperties>
</file>