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points (x,y) at which both lines that represent a system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inequality that when graphed will form a line that divides the coordinate plane into a shaded region and unshaded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system that has two visible lines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numbers that give the coordinate of a point on a grid in this order: (horizontal x, Vertical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line is the same, points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related linear equations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equation in 2 variables whose graphs in a coordinate plane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mathematics that includes the use of variables to express rules about numbers, numbers relationships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2 things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2021-10-11T18:23:48Z</dcterms:created>
  <dcterms:modified xsi:type="dcterms:W3CDTF">2021-10-11T18:23:48Z</dcterms:modified>
</cp:coreProperties>
</file>