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in algebraic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touching lines,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intersect to make a 90º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type of system we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 to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whose graph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type of system we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(y-y1)=m(x-x1)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type of system we learned </w:t>
            </w:r>
          </w:p>
        </w:tc>
      </w:tr>
    </w:tbl>
    <w:p>
      <w:pPr>
        <w:pStyle w:val="WordBankMedium"/>
      </w:pPr>
      <w:r>
        <w:t xml:space="preserve">   parallel    </w:t>
      </w:r>
      <w:r>
        <w:t xml:space="preserve">   coefficient     </w:t>
      </w:r>
      <w:r>
        <w:t xml:space="preserve">   solution     </w:t>
      </w:r>
      <w:r>
        <w:t xml:space="preserve">   slopeinterceptform     </w:t>
      </w:r>
      <w:r>
        <w:t xml:space="preserve">   graphing     </w:t>
      </w:r>
      <w:r>
        <w:t xml:space="preserve">   substitution     </w:t>
      </w:r>
      <w:r>
        <w:t xml:space="preserve">   elimination     </w:t>
      </w:r>
      <w:r>
        <w:t xml:space="preserve">   point slope form     </w:t>
      </w:r>
      <w:r>
        <w:t xml:space="preserve">   linear equation     </w:t>
      </w:r>
      <w:r>
        <w:t xml:space="preserve">   perpendicular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vocabulary crossword</dc:title>
  <dcterms:created xsi:type="dcterms:W3CDTF">2021-10-11T18:24:29Z</dcterms:created>
  <dcterms:modified xsi:type="dcterms:W3CDTF">2021-10-11T18:24:29Z</dcterms:modified>
</cp:coreProperties>
</file>