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standard form    </w:t>
      </w:r>
      <w:r>
        <w:t xml:space="preserve">   point slope form    </w:t>
      </w:r>
      <w:r>
        <w:t xml:space="preserve">   slope intercept form    </w:t>
      </w:r>
      <w:r>
        <w:t xml:space="preserve">   substitution    </w:t>
      </w:r>
      <w:r>
        <w:t xml:space="preserve">   graphing    </w:t>
      </w:r>
      <w:r>
        <w:t xml:space="preserve">   elimination    </w:t>
      </w:r>
      <w:r>
        <w:t xml:space="preserve">   linear equation    </w:t>
      </w:r>
      <w:r>
        <w:t xml:space="preserve">   parallel    </w:t>
      </w:r>
      <w:r>
        <w:t xml:space="preserve">   coefficient    </w:t>
      </w:r>
      <w:r>
        <w:t xml:space="preserve">   perpendicular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vocabulary word search </dc:title>
  <dcterms:created xsi:type="dcterms:W3CDTF">2021-10-11T18:24:34Z</dcterms:created>
  <dcterms:modified xsi:type="dcterms:W3CDTF">2021-10-11T18:24:34Z</dcterms:modified>
</cp:coreProperties>
</file>