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سيرة t2 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ما هو اسم الحرب شارك النبي (ص) في عمره 15سنة؟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في عمره (ص) ______سنين ماتت أمه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من هي أم أيمن؟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(جد النبي (ص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.عمر النبي (ص)  عادت إلى أمه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.أرضعت النبي (ص) _______ سنتان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سمّوه (ص) ب_____ لأن أصدق حديثا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ما هو مهنة النبي(ص) في المكة؟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من كفله النبي (ص) بعد مات جده؟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في عمره (ص) ______ سنين مات جده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سيرة t2 t2</dc:title>
  <dcterms:created xsi:type="dcterms:W3CDTF">2021-10-11T22:46:16Z</dcterms:created>
  <dcterms:modified xsi:type="dcterms:W3CDTF">2021-10-11T22:46:16Z</dcterms:modified>
</cp:coreProperties>
</file>